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E41A2" w14:textId="77777777" w:rsidR="007A71D1" w:rsidRPr="000C75BD" w:rsidRDefault="007A71D1" w:rsidP="007A71D1">
      <w:pPr>
        <w:pStyle w:val="ac"/>
        <w:rPr>
          <w:rFonts w:ascii="Sylfaen" w:hAnsi="Sylfaen" w:cs="Sylfaen"/>
          <w:b/>
          <w:lang w:val="hy-AM"/>
        </w:rPr>
      </w:pPr>
      <w:r w:rsidRPr="000C75BD">
        <w:rPr>
          <w:rFonts w:ascii="Sylfaen" w:hAnsi="Sylfaen" w:cs="Sylfaen"/>
          <w:b/>
          <w:lang w:val="hy-AM"/>
        </w:rPr>
        <w:t>ԲԱԽՏՆ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ՈՒ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ՉԱՐԸ</w:t>
      </w:r>
      <w:r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/>
          <w:b/>
          <w:lang w:val="hy-AM"/>
        </w:rPr>
        <w:t xml:space="preserve">/ </w:t>
      </w:r>
      <w:r w:rsidRPr="002D0FBD">
        <w:rPr>
          <w:rFonts w:ascii="Sylfaen" w:hAnsi="Sylfaen" w:cs="Sylfaen"/>
          <w:b/>
          <w:lang w:val="hy-AM"/>
        </w:rPr>
        <w:t>Հայ</w:t>
      </w:r>
      <w:r w:rsidRPr="002D0FBD"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ժողովրդական</w:t>
      </w:r>
      <w:r w:rsidRPr="002D0FBD"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հեքիաթներ</w:t>
      </w:r>
      <w:r w:rsidRPr="002D0FBD">
        <w:rPr>
          <w:rFonts w:ascii="Sylfaen" w:hAnsi="Sylfaen"/>
          <w:b/>
          <w:lang w:val="hy-AM"/>
        </w:rPr>
        <w:t xml:space="preserve">, </w:t>
      </w:r>
      <w:r w:rsidRPr="002D0FBD">
        <w:rPr>
          <w:rFonts w:ascii="Sylfaen" w:hAnsi="Sylfaen" w:cs="Sylfaen"/>
          <w:b/>
          <w:lang w:val="hy-AM"/>
        </w:rPr>
        <w:t>Հատոր</w:t>
      </w:r>
      <w:r w:rsidRPr="002D0FBD">
        <w:rPr>
          <w:rFonts w:ascii="Sylfaen" w:hAnsi="Sylfaen"/>
          <w:b/>
          <w:lang w:val="hy-AM"/>
        </w:rPr>
        <w:t xml:space="preserve"> VIII / </w:t>
      </w:r>
      <w:r w:rsidRPr="002D0FBD">
        <w:rPr>
          <w:rFonts w:ascii="Sylfaen" w:hAnsi="Sylfaen" w:cs="Sylfaen"/>
          <w:b/>
          <w:lang w:val="hy-AM"/>
        </w:rPr>
        <w:t>Գուգարք</w:t>
      </w:r>
      <w:r w:rsidRPr="002D0FBD">
        <w:rPr>
          <w:rFonts w:ascii="Sylfaen" w:hAnsi="Sylfaen"/>
          <w:b/>
          <w:lang w:val="hy-AM"/>
        </w:rPr>
        <w:t xml:space="preserve"> (</w:t>
      </w:r>
      <w:r w:rsidRPr="002D0FBD">
        <w:rPr>
          <w:rFonts w:ascii="Sylfaen" w:hAnsi="Sylfaen" w:cs="Sylfaen"/>
          <w:b/>
          <w:lang w:val="hy-AM"/>
        </w:rPr>
        <w:t>Լոռի</w:t>
      </w:r>
      <w:r w:rsidRPr="002D0FBD">
        <w:rPr>
          <w:rFonts w:ascii="Sylfaen" w:hAnsi="Sylfaen"/>
          <w:b/>
          <w:lang w:val="hy-AM"/>
        </w:rPr>
        <w:t>),</w:t>
      </w:r>
      <w:r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Լոռու</w:t>
      </w:r>
      <w:r w:rsidRPr="002D0FBD"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բարբառ</w:t>
      </w:r>
      <w:r w:rsidRPr="002D0FBD">
        <w:rPr>
          <w:rFonts w:ascii="Sylfaen" w:hAnsi="Sylfaen"/>
          <w:b/>
          <w:lang w:val="hy-AM"/>
        </w:rPr>
        <w:t xml:space="preserve"> (</w:t>
      </w:r>
      <w:r w:rsidRPr="002D0FBD">
        <w:rPr>
          <w:rFonts w:ascii="Sylfaen" w:hAnsi="Sylfaen" w:cs="Sylfaen"/>
          <w:b/>
          <w:lang w:val="hy-AM"/>
        </w:rPr>
        <w:t>խոսվածք</w:t>
      </w:r>
      <w:r w:rsidRPr="002D0FBD">
        <w:rPr>
          <w:rFonts w:ascii="Sylfaen" w:hAnsi="Sylfaen"/>
          <w:b/>
          <w:lang w:val="hy-AM"/>
        </w:rPr>
        <w:t>)</w:t>
      </w:r>
    </w:p>
    <w:p w14:paraId="7B58A99B" w14:textId="77777777" w:rsidR="007A71D1" w:rsidRPr="000C75BD" w:rsidRDefault="007A71D1" w:rsidP="007A71D1">
      <w:pPr>
        <w:pStyle w:val="ac"/>
        <w:rPr>
          <w:rFonts w:ascii="Sylfaen" w:hAnsi="Sylfaen" w:cs="Sylfaen"/>
          <w:lang w:val="hy-AM"/>
        </w:rPr>
      </w:pPr>
    </w:p>
    <w:p w14:paraId="3CE54F4D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</w:p>
    <w:p w14:paraId="44200175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խելոք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չիբուխը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լցնի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կրակ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կպցնի։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խելոք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հարազատ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1AE4C018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ծնգանը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հատաղին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ըրևում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սըկսում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վիճիլը</w:t>
      </w:r>
      <w:r w:rsidRPr="000C75BD">
        <w:rPr>
          <w:rFonts w:ascii="Sylfaen" w:hAnsi="Sylfaen" w:cs="Tahoma"/>
          <w:lang w:val="hy-AM"/>
        </w:rPr>
        <w:t>։</w:t>
      </w:r>
    </w:p>
    <w:p w14:paraId="54AA2359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Բախտը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Tahoma"/>
          <w:lang w:val="hy-AM"/>
        </w:rPr>
        <w:t>։</w:t>
      </w:r>
    </w:p>
    <w:p w14:paraId="1E1AE3E0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Չարը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դարձնեմ</w:t>
      </w:r>
      <w:r w:rsidRPr="000C75BD">
        <w:rPr>
          <w:rFonts w:ascii="Sylfaen" w:hAnsi="Sylfaen" w:cs="Tahoma"/>
          <w:lang w:val="hy-AM"/>
        </w:rPr>
        <w:t>։</w:t>
      </w:r>
    </w:p>
    <w:p w14:paraId="08A4DA5A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Բախտը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նեղանըմ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շլինքը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թագավերը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զարթնըմ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շլինքին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տտիցը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սառած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3759573B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Հը՛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խեղդես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դառնա՞ս</w:t>
      </w:r>
      <w:r w:rsidRPr="000C75BD">
        <w:rPr>
          <w:rFonts w:ascii="Sylfaen" w:hAnsi="Sylfaen" w:cs="Tahoma"/>
          <w:lang w:val="hy-AM"/>
        </w:rPr>
        <w:t>։</w:t>
      </w:r>
    </w:p>
    <w:p w14:paraId="79745689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Ձեռաց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ջանլաթներին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Տարե՛ք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կտրեցեք</w:t>
      </w:r>
      <w:r w:rsidRPr="000C75BD">
        <w:rPr>
          <w:rFonts w:ascii="Sylfaen" w:hAnsi="Sylfaen" w:cs="Tahoma"/>
          <w:lang w:val="hy-AM"/>
        </w:rPr>
        <w:t>։</w:t>
      </w:r>
    </w:p>
    <w:p w14:paraId="7F28B961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ջանլաթնին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բրախում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վըե՞նց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արևի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ածա</w:t>
      </w:r>
      <w:r w:rsidRPr="000C75BD">
        <w:rPr>
          <w:rFonts w:ascii="Sylfaen" w:hAnsi="Sylfaen" w:cs="Tahoma"/>
          <w:lang w:val="hy-AM"/>
        </w:rPr>
        <w:t>։</w:t>
      </w:r>
    </w:p>
    <w:p w14:paraId="585CC8EE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նապաստակ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սըպանըմ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սըրա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ըրնոտ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շհանց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ըստիան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պահըմ</w:t>
      </w:r>
      <w:r w:rsidRPr="000C75BD">
        <w:rPr>
          <w:rFonts w:ascii="Sylfaen" w:hAnsi="Sylfaen" w:cs="Tahoma"/>
          <w:lang w:val="hy-AM"/>
        </w:rPr>
        <w:t>։</w:t>
      </w:r>
    </w:p>
    <w:p w14:paraId="7A9534B0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թակըմ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դհանց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դռնովն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կենալիս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բնատենը</w:t>
      </w:r>
      <w:r w:rsidRPr="000C75BD">
        <w:rPr>
          <w:rStyle w:val="af9"/>
          <w:rFonts w:ascii="Sylfaen" w:hAnsi="Sylfaen"/>
          <w:sz w:val="16"/>
          <w:szCs w:val="16"/>
        </w:rPr>
        <w:footnoteReference w:id="1"/>
      </w:r>
      <w:r w:rsidRPr="000C75BD">
        <w:rPr>
          <w:rFonts w:ascii="Sylfaen" w:hAnsi="Sylfaen" w:cs="Arial"/>
          <w:lang w:val="hy-AM"/>
        </w:rPr>
        <w:t> </w:t>
      </w:r>
      <w:r w:rsidRPr="000C75BD">
        <w:rPr>
          <w:rFonts w:ascii="Sylfaen" w:hAnsi="Sylfaen" w:cs="Sylfaen"/>
          <w:lang w:val="hy-AM"/>
        </w:rPr>
        <w:t>սնին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փթաթված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կորչըմ</w:t>
      </w:r>
      <w:r w:rsidRPr="000C75BD">
        <w:rPr>
          <w:rFonts w:ascii="Sylfaen" w:hAnsi="Sylfaen" w:cs="Tahoma"/>
          <w:lang w:val="hy-AM"/>
        </w:rPr>
        <w:t>։</w:t>
      </w:r>
    </w:p>
    <w:p w14:paraId="49134929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Տանտերը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գողացել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03EA823D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Ըստիան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հարուստի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Պայման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Ինչքան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ծնի՝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վեռց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ծնի՝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Tahoma"/>
          <w:lang w:val="hy-AM"/>
        </w:rPr>
        <w:t>։</w:t>
      </w:r>
    </w:p>
    <w:p w14:paraId="5693178E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խեղճ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բախտիցը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վեռց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Էքսի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վեռց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ծնի՝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էգը՝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Tahoma"/>
          <w:lang w:val="hy-AM"/>
        </w:rPr>
        <w:t>։</w:t>
      </w:r>
    </w:p>
    <w:p w14:paraId="63FB81AB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ծնվըմ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խեղճ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մհար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չոբանութին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Tahoma"/>
          <w:lang w:val="hy-AM"/>
        </w:rPr>
        <w:t>։</w:t>
      </w:r>
    </w:p>
    <w:p w14:paraId="42AA6A38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Հարուստը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վացցուն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վեչխար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ապրի</w:t>
      </w:r>
      <w:r w:rsidRPr="000C75BD">
        <w:rPr>
          <w:rFonts w:ascii="Sylfaen" w:hAnsi="Sylfaen" w:cs="Tahoma"/>
          <w:lang w:val="hy-AM"/>
        </w:rPr>
        <w:t>։</w:t>
      </w:r>
    </w:p>
    <w:p w14:paraId="1EB9ABCE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Պետքը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Tahoma"/>
          <w:lang w:val="hy-AM"/>
        </w:rPr>
        <w:t>։</w:t>
      </w:r>
    </w:p>
    <w:p w14:paraId="5400BFEC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ջաղաց</w:t>
      </w:r>
      <w:r w:rsidRPr="000C75BD">
        <w:rPr>
          <w:rFonts w:ascii="Sylfaen" w:hAnsi="Sylfaen" w:cs="Tahoma"/>
          <w:lang w:val="hy-AM"/>
        </w:rPr>
        <w:t>։</w:t>
      </w:r>
    </w:p>
    <w:p w14:paraId="3BCFA284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Ջաղացի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բնցրու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մհատ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հինգը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Tahoma"/>
          <w:lang w:val="hy-AM"/>
        </w:rPr>
        <w:t>։</w:t>
      </w:r>
    </w:p>
    <w:p w14:paraId="279A7D5E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ջոկըմ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ջգացը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աշխատացնըմ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էքսի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խափան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մհար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6CC849B3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ջղացի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մտածըմ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մըհել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ըրևացին</w:t>
      </w:r>
      <w:r w:rsidRPr="000C75BD">
        <w:rPr>
          <w:rFonts w:ascii="Sylfaen" w:hAnsi="Sylfaen" w:cs="Tahoma"/>
          <w:lang w:val="hy-AM"/>
        </w:rPr>
        <w:t>։</w:t>
      </w:r>
    </w:p>
    <w:p w14:paraId="5AC04DF7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Բախտը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ջղացպան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շինեցիր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թոզըմն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կեղտըմը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կմահանա։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կտիրանամ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կդարձնեմ</w:t>
      </w:r>
      <w:r w:rsidRPr="000C75BD">
        <w:rPr>
          <w:rFonts w:ascii="Sylfaen" w:hAnsi="Sylfaen" w:cs="Tahoma"/>
          <w:lang w:val="hy-AM"/>
        </w:rPr>
        <w:t>։</w:t>
      </w:r>
    </w:p>
    <w:p w14:paraId="1E7BD2FA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փորձըմ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Tahoma"/>
          <w:lang w:val="hy-AM"/>
        </w:rPr>
        <w:t>։</w:t>
      </w:r>
    </w:p>
    <w:p w14:paraId="0F5976EC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խափան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ցորեն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7633F4C0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խազեինին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ջաղացին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Tahoma"/>
          <w:lang w:val="hy-AM"/>
        </w:rPr>
        <w:t>։</w:t>
      </w:r>
    </w:p>
    <w:p w14:paraId="424172B8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ըլիլ</w:t>
      </w:r>
      <w:r w:rsidRPr="000C75BD">
        <w:rPr>
          <w:rFonts w:ascii="Sylfaen" w:hAnsi="Sylfaen" w:cs="Tahoma"/>
          <w:lang w:val="hy-AM"/>
        </w:rPr>
        <w:t>։</w:t>
      </w:r>
    </w:p>
    <w:p w14:paraId="63DAD82E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Խազեինը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վեչխարս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պհեցիր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վացցուն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վեչխար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տանիր</w:t>
      </w:r>
      <w:r w:rsidRPr="000C75BD">
        <w:rPr>
          <w:rFonts w:ascii="Sylfaen" w:hAnsi="Sylfaen" w:cs="Arial"/>
          <w:lang w:val="hy-AM"/>
        </w:rPr>
        <w:t>:</w:t>
      </w:r>
    </w:p>
    <w:p w14:paraId="5DA446A8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Տարել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չտեր</w:t>
      </w:r>
      <w:r w:rsidRPr="000C75BD">
        <w:rPr>
          <w:rFonts w:ascii="Sylfaen" w:hAnsi="Sylfaen" w:cs="Tahoma"/>
          <w:lang w:val="hy-AM"/>
        </w:rPr>
        <w:t>։</w:t>
      </w:r>
    </w:p>
    <w:p w14:paraId="02379518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Tahoma"/>
          <w:lang w:val="hy-AM"/>
        </w:rPr>
        <w:t>։</w:t>
      </w:r>
    </w:p>
    <w:p w14:paraId="295F6913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մհար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</w:t>
      </w:r>
      <w:r w:rsidRPr="000C75BD">
        <w:rPr>
          <w:rFonts w:ascii="Sylfaen" w:hAnsi="Sylfaen" w:cs="Tahoma"/>
          <w:lang w:val="hy-AM"/>
        </w:rPr>
        <w:t>։</w:t>
      </w:r>
    </w:p>
    <w:p w14:paraId="4C4ECFF3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Ըտիան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բնատենի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տիրոնջ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Tahoma"/>
          <w:lang w:val="hy-AM"/>
        </w:rPr>
        <w:t>։</w:t>
      </w:r>
    </w:p>
    <w:p w14:paraId="068C8A27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բնատենը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բնատենը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589CAAB8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երգինք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բցրացավ</w:t>
      </w:r>
      <w:r w:rsidRPr="000C75BD">
        <w:rPr>
          <w:rFonts w:ascii="Sylfaen" w:hAnsi="Sylfaen" w:cs="Tahoma"/>
          <w:lang w:val="hy-AM"/>
        </w:rPr>
        <w:t>։</w:t>
      </w:r>
    </w:p>
    <w:p w14:paraId="0D4E49A9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ասիր</w:t>
      </w:r>
      <w:r w:rsidRPr="000C75BD">
        <w:rPr>
          <w:rFonts w:ascii="Sylfaen" w:hAnsi="Sylfaen" w:cs="Tahoma"/>
          <w:lang w:val="hy-AM"/>
        </w:rPr>
        <w:t>։</w:t>
      </w:r>
    </w:p>
    <w:p w14:paraId="0F6C92B1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հավատալ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չիր</w:t>
      </w:r>
      <w:r w:rsidRPr="000C75BD">
        <w:rPr>
          <w:rFonts w:ascii="Sylfaen" w:hAnsi="Sylfaen" w:cs="Tahoma"/>
          <w:lang w:val="hy-AM"/>
        </w:rPr>
        <w:t>։</w:t>
      </w:r>
    </w:p>
    <w:p w14:paraId="53444FEA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Ըստիան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վարող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Հայրիկ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վարող</w:t>
      </w:r>
      <w:r w:rsidRPr="000C75BD">
        <w:rPr>
          <w:rFonts w:ascii="Sylfaen" w:hAnsi="Sylfaen" w:cs="Tahoma"/>
          <w:lang w:val="hy-AM"/>
        </w:rPr>
        <w:t>։</w:t>
      </w:r>
    </w:p>
    <w:p w14:paraId="7EBAA603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Ա՜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եզնանց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մհար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ալափ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ճարեմ</w:t>
      </w:r>
      <w:r w:rsidRPr="000C75BD">
        <w:rPr>
          <w:rFonts w:ascii="Sylfaen" w:hAnsi="Sylfaen" w:cs="Tahoma"/>
          <w:lang w:val="hy-AM"/>
        </w:rPr>
        <w:t>։</w:t>
      </w:r>
    </w:p>
    <w:p w14:paraId="597FB168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թափած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քարերը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բցրցնըմ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գուգում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վեսկի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Tahoma"/>
          <w:lang w:val="hy-AM"/>
        </w:rPr>
        <w:t>։</w:t>
      </w:r>
    </w:p>
    <w:p w14:paraId="12C5C76A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վեսկին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հերացվի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լուծ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</w:t>
      </w:r>
      <w:r w:rsidRPr="000C75BD">
        <w:rPr>
          <w:rFonts w:ascii="Sylfaen" w:hAnsi="Sylfaen" w:cs="Tahoma"/>
          <w:lang w:val="hy-AM"/>
        </w:rPr>
        <w:t>։</w:t>
      </w:r>
    </w:p>
    <w:p w14:paraId="487FDECF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լուծ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Tahoma"/>
          <w:lang w:val="hy-AM"/>
        </w:rPr>
        <w:t>։</w:t>
      </w:r>
    </w:p>
    <w:p w14:paraId="6C9398F7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Դհանք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Tahoma"/>
          <w:lang w:val="hy-AM"/>
        </w:rPr>
        <w:t>։</w:t>
      </w:r>
    </w:p>
    <w:p w14:paraId="75603FE7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թադավերիցը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ուժեղ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հրաման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ղրգըմ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օդըմը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տներ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կշինես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կռիվ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08806AA5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երգրի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իմաստուններին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կարա՞նք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հրամանը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կատարենք</w:t>
      </w:r>
      <w:r w:rsidRPr="000C75BD">
        <w:rPr>
          <w:rFonts w:ascii="Sylfaen" w:hAnsi="Sylfaen" w:cs="Tahoma"/>
          <w:lang w:val="hy-AM"/>
        </w:rPr>
        <w:t>։</w:t>
      </w:r>
    </w:p>
    <w:p w14:paraId="4187FACE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մտածըմ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18AD99E3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Հեյ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Չիբուխչի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վե՞րդի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ազատի։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մտածըմ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մտածըմ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կանչըմ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ջանլաթներին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ասացեք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Չիբուխչուն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Tahoma"/>
          <w:lang w:val="hy-AM"/>
        </w:rPr>
        <w:t>։</w:t>
      </w:r>
    </w:p>
    <w:p w14:paraId="56F56644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սպանենք։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քոլըմը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թողինք</w:t>
      </w:r>
      <w:r w:rsidRPr="000C75BD">
        <w:rPr>
          <w:rFonts w:ascii="Sylfaen" w:hAnsi="Sylfaen" w:cs="Tahoma"/>
          <w:lang w:val="hy-AM"/>
        </w:rPr>
        <w:t>։</w:t>
      </w:r>
    </w:p>
    <w:p w14:paraId="1F611F83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իմաստուններին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Չիբուխչին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գտնենք</w:t>
      </w:r>
      <w:r w:rsidRPr="000C75BD">
        <w:rPr>
          <w:rFonts w:ascii="Sylfaen" w:hAnsi="Sylfaen" w:cs="Tahoma"/>
          <w:lang w:val="hy-AM"/>
        </w:rPr>
        <w:t>։</w:t>
      </w:r>
    </w:p>
    <w:p w14:paraId="6C02B223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Իմաստուններից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վեչխար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կպահի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իմացի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Չիբուխչին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3E78E8D8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վեչխար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կըպահի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կբերի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վեսկի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</w:t>
      </w:r>
      <w:r w:rsidRPr="000C75BD">
        <w:rPr>
          <w:rFonts w:ascii="Sylfaen" w:hAnsi="Sylfaen" w:cs="Tahoma"/>
          <w:lang w:val="hy-AM"/>
        </w:rPr>
        <w:t>։</w:t>
      </w:r>
    </w:p>
    <w:p w14:paraId="3F897153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վեչխար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Չիբուխչին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հերացվին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վեչխար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պհենք</w:t>
      </w:r>
      <w:r w:rsidRPr="000C75BD">
        <w:rPr>
          <w:rFonts w:ascii="Sylfaen" w:hAnsi="Sylfaen" w:cs="Tahoma"/>
          <w:lang w:val="hy-AM"/>
        </w:rPr>
        <w:t>։</w:t>
      </w:r>
    </w:p>
    <w:p w14:paraId="16CD423D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վեչխար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օրեկան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չաղացնըմ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մըչև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վեչխարը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կողքին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Ռավեդը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լղարել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չաղացնըմ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լղարացնըմ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մինչև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ամիսը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թմամի</w:t>
      </w:r>
      <w:r w:rsidRPr="000C75BD">
        <w:rPr>
          <w:rFonts w:ascii="Sylfaen" w:hAnsi="Sylfaen" w:cs="Tahoma"/>
          <w:lang w:val="hy-AM"/>
        </w:rPr>
        <w:t>։</w:t>
      </w:r>
    </w:p>
    <w:p w14:paraId="5B72E3C4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թագավերին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ըլեդ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6198CC97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թագավերին</w:t>
      </w:r>
      <w:r w:rsidRPr="000C75BD">
        <w:rPr>
          <w:rFonts w:ascii="Sylfaen" w:hAnsi="Sylfaen" w:cs="Tahoma"/>
          <w:lang w:val="hy-AM"/>
        </w:rPr>
        <w:t>։</w:t>
      </w:r>
    </w:p>
    <w:p w14:paraId="3DED9665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արիր</w:t>
      </w:r>
      <w:r w:rsidRPr="000C75BD">
        <w:rPr>
          <w:rFonts w:ascii="Sylfaen" w:hAnsi="Sylfaen" w:cs="Tahoma"/>
          <w:lang w:val="hy-AM"/>
        </w:rPr>
        <w:t>։</w:t>
      </w:r>
    </w:p>
    <w:p w14:paraId="5EAF7CDA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Tahoma"/>
          <w:lang w:val="hy-AM"/>
        </w:rPr>
        <w:t>։</w:t>
      </w:r>
    </w:p>
    <w:p w14:paraId="0D55A113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Tahoma"/>
          <w:lang w:val="hy-AM"/>
        </w:rPr>
        <w:t>։</w:t>
      </w:r>
    </w:p>
    <w:p w14:paraId="2910FC44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Չիբուխչին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Վա՜յ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Չիբուխչի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վե՞րդի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խեղդիլ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յաղլուխը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ուզեցի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Բախտին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ընգավ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շլինքդ</w:t>
      </w:r>
      <w:r w:rsidRPr="000C75BD">
        <w:rPr>
          <w:rFonts w:ascii="Sylfaen" w:hAnsi="Sylfaen" w:cs="Tahoma"/>
          <w:lang w:val="hy-AM"/>
        </w:rPr>
        <w:t>։</w:t>
      </w:r>
    </w:p>
    <w:p w14:paraId="0BAA968C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ասիր</w:t>
      </w:r>
      <w:r w:rsidRPr="000C75BD">
        <w:rPr>
          <w:rFonts w:ascii="Sylfaen" w:hAnsi="Sylfaen" w:cs="Tahoma"/>
          <w:lang w:val="hy-AM"/>
        </w:rPr>
        <w:t>։</w:t>
      </w:r>
    </w:p>
    <w:p w14:paraId="2A5E242B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Հվատիլ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չդիր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բախտս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մնացել</w:t>
      </w:r>
      <w:r w:rsidRPr="000C75BD">
        <w:rPr>
          <w:rFonts w:ascii="Sylfaen" w:hAnsi="Sylfaen" w:cs="Tahoma"/>
          <w:lang w:val="hy-AM"/>
        </w:rPr>
        <w:t>։</w:t>
      </w:r>
    </w:p>
    <w:p w14:paraId="789E5F02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Չիբուխչի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փլան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օդըմ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տներ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կռիվ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6EAFC450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Չիբուխչին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ժամանակ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</w:t>
      </w:r>
      <w:r w:rsidRPr="000C75BD">
        <w:rPr>
          <w:rFonts w:ascii="Sylfaen" w:hAnsi="Sylfaen" w:cs="Tahoma"/>
          <w:lang w:val="hy-AM"/>
        </w:rPr>
        <w:t>։</w:t>
      </w:r>
    </w:p>
    <w:p w14:paraId="680B232D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ժամանակ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Չիբուխչուն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կալել</w:t>
      </w:r>
      <w:r w:rsidRPr="000C75BD">
        <w:rPr>
          <w:rFonts w:ascii="Sylfaen" w:hAnsi="Sylfaen" w:cs="Tahoma"/>
          <w:lang w:val="hy-AM"/>
        </w:rPr>
        <w:t>։</w:t>
      </w:r>
    </w:p>
    <w:p w14:paraId="0E5167C4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Չիբուխչին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սվրցնըմ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:— </w:t>
      </w:r>
      <w:r w:rsidRPr="000C75BD">
        <w:rPr>
          <w:rFonts w:ascii="Sylfaen" w:hAnsi="Sylfaen" w:cs="Sylfaen"/>
          <w:lang w:val="hy-AM"/>
        </w:rPr>
        <w:t>Ասացեք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քա՜ր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ցե՜խ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քա՜ր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ցե՜խ</w:t>
      </w:r>
      <w:r w:rsidRPr="000C75BD">
        <w:rPr>
          <w:rFonts w:ascii="Sylfaen" w:hAnsi="Sylfaen" w:cs="Tahoma"/>
          <w:lang w:val="hy-AM"/>
        </w:rPr>
        <w:t>։</w:t>
      </w:r>
    </w:p>
    <w:p w14:paraId="64068BB0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արծվի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ճուտ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սվորցնըմ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օդըմը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կարզինգա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գործըմ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արծիվների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սըզըցնըմ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էրեխանց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նստացնըմ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բրցրացնըմ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Քա՜ր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ցե՜խ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քա՜ր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ցե՜խ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6A29D5B2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թմամում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պատրաստ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ա՞</w:t>
      </w:r>
      <w:r w:rsidRPr="000C75BD">
        <w:rPr>
          <w:rFonts w:ascii="Sylfaen" w:hAnsi="Sylfaen" w:cs="Tahoma"/>
          <w:lang w:val="hy-AM"/>
        </w:rPr>
        <w:t>։</w:t>
      </w:r>
    </w:p>
    <w:p w14:paraId="61F80A0B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Tahoma"/>
          <w:lang w:val="hy-AM"/>
        </w:rPr>
        <w:t>։</w:t>
      </w:r>
    </w:p>
    <w:p w14:paraId="03A635EB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Արծիվներին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կարզինգեն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վրերնուն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րեխանցն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բցրցնըմ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օդըմը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պտտվըմ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ըրեխեքն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Քա՜ր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ցե՜խ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քա՜ր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ցե՜խ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1A6F3DC2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Չիբուխչին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ցեխ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ուստենին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ցեխ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տներ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շինեն</w:t>
      </w:r>
      <w:r w:rsidRPr="000C75BD">
        <w:rPr>
          <w:rFonts w:ascii="Sylfaen" w:hAnsi="Sylfaen" w:cs="Tahoma"/>
          <w:lang w:val="hy-AM"/>
        </w:rPr>
        <w:t>։</w:t>
      </w:r>
    </w:p>
    <w:p w14:paraId="38A0F699" w14:textId="77777777" w:rsidR="007A71D1" w:rsidRPr="000C75BD" w:rsidRDefault="007A71D1" w:rsidP="007A71D1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հաղթվըմ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պալատ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ավելի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պաշտոնի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դառնըմ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մինիստր</w:t>
      </w:r>
      <w:r w:rsidRPr="000C75BD">
        <w:rPr>
          <w:rFonts w:ascii="Sylfaen" w:hAnsi="Sylfaen" w:cs="Tahoma"/>
          <w:lang w:val="hy-AM"/>
        </w:rPr>
        <w:t>։</w:t>
      </w:r>
    </w:p>
    <w:p w14:paraId="12210B20" w14:textId="77777777" w:rsidR="007A71D1" w:rsidRPr="000C75BD" w:rsidRDefault="007A71D1" w:rsidP="007A71D1">
      <w:pPr>
        <w:pStyle w:val="ac"/>
        <w:rPr>
          <w:rFonts w:ascii="Sylfaen" w:hAnsi="Sylfaen" w:cs="Tahoma"/>
          <w:lang w:val="hy-AM"/>
        </w:rPr>
      </w:pPr>
      <w:r w:rsidRPr="000C75BD">
        <w:rPr>
          <w:rFonts w:ascii="Sylfaen" w:hAnsi="Sylfaen" w:cs="Sylfaen"/>
          <w:lang w:val="hy-AM"/>
        </w:rPr>
        <w:t>Բախտը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Տեհա՜ր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մինիստր</w:t>
      </w:r>
      <w:r w:rsidRPr="000C75BD">
        <w:rPr>
          <w:rFonts w:ascii="Sylfaen" w:hAnsi="Sylfaen" w:cs="Tahoma"/>
          <w:lang w:val="hy-AM"/>
        </w:rPr>
        <w:t>։</w:t>
      </w:r>
    </w:p>
    <w:p w14:paraId="6623AC86" w14:textId="77777777" w:rsidR="0029620A" w:rsidRPr="007A71D1" w:rsidRDefault="0029620A">
      <w:pPr>
        <w:rPr>
          <w:lang w:val="hy-AM"/>
        </w:rPr>
      </w:pPr>
    </w:p>
    <w:sectPr w:rsidR="0029620A" w:rsidRPr="007A71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AC398" w14:textId="77777777" w:rsidR="00FE0C47" w:rsidRDefault="00FE0C47" w:rsidP="007A71D1">
      <w:pPr>
        <w:spacing w:after="0" w:line="240" w:lineRule="auto"/>
      </w:pPr>
      <w:r>
        <w:separator/>
      </w:r>
    </w:p>
  </w:endnote>
  <w:endnote w:type="continuationSeparator" w:id="0">
    <w:p w14:paraId="526F5DAB" w14:textId="77777777" w:rsidR="00FE0C47" w:rsidRDefault="00FE0C47" w:rsidP="007A7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D5047" w14:textId="77777777" w:rsidR="00FE0C47" w:rsidRDefault="00FE0C47" w:rsidP="007A71D1">
      <w:pPr>
        <w:spacing w:after="0" w:line="240" w:lineRule="auto"/>
      </w:pPr>
      <w:r>
        <w:separator/>
      </w:r>
    </w:p>
  </w:footnote>
  <w:footnote w:type="continuationSeparator" w:id="0">
    <w:p w14:paraId="3AB2D949" w14:textId="77777777" w:rsidR="00FE0C47" w:rsidRDefault="00FE0C47" w:rsidP="007A71D1">
      <w:pPr>
        <w:spacing w:after="0" w:line="240" w:lineRule="auto"/>
      </w:pPr>
      <w:r>
        <w:continuationSeparator/>
      </w:r>
    </w:p>
  </w:footnote>
  <w:footnote w:id="1">
    <w:p w14:paraId="18B47F4D" w14:textId="77777777" w:rsidR="007A71D1" w:rsidRPr="006B782D" w:rsidRDefault="007A71D1" w:rsidP="007A71D1">
      <w:pPr>
        <w:pStyle w:val="ac"/>
        <w:rPr>
          <w:rFonts w:ascii="Sylfaen" w:hAnsi="Sylfaen"/>
          <w:sz w:val="18"/>
          <w:szCs w:val="18"/>
          <w:lang w:val="hy-AM"/>
        </w:rPr>
      </w:pPr>
      <w:r w:rsidRPr="006B782D">
        <w:rPr>
          <w:rStyle w:val="af9"/>
          <w:rFonts w:ascii="Sylfaen" w:hAnsi="Sylfaen"/>
          <w:sz w:val="18"/>
          <w:szCs w:val="18"/>
        </w:rPr>
        <w:footnoteRef/>
      </w:r>
      <w:r w:rsidRPr="00E11362">
        <w:rPr>
          <w:rFonts w:ascii="Sylfaen" w:hAnsi="Sylfaen"/>
          <w:sz w:val="18"/>
          <w:szCs w:val="18"/>
          <w:lang w:val="hy-AM"/>
        </w:rPr>
        <w:t xml:space="preserve"> </w:t>
      </w:r>
      <w:r w:rsidRPr="00E11362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Շղթան</w:t>
      </w:r>
      <w:r w:rsidRPr="00E11362">
        <w:rPr>
          <w:rFonts w:ascii="Sylfaen" w:hAnsi="Sylfaen" w:cs="Arial"/>
          <w:sz w:val="18"/>
          <w:szCs w:val="18"/>
          <w:shd w:val="clear" w:color="auto" w:fill="FFFFFF"/>
          <w:lang w:val="hy-AM"/>
        </w:rPr>
        <w:t>-</w:t>
      </w:r>
      <w:r w:rsidRPr="00E11362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Ծ</w:t>
      </w:r>
      <w:r w:rsidRPr="00E11362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. </w:t>
      </w:r>
      <w:r w:rsidRPr="00E11362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Բ</w:t>
      </w:r>
      <w:r w:rsidRPr="00E11362">
        <w:rPr>
          <w:rFonts w:ascii="Sylfaen" w:hAnsi="Sylfaen" w:cs="Arial"/>
          <w:sz w:val="18"/>
          <w:szCs w:val="18"/>
          <w:shd w:val="clear" w:color="auto" w:fill="FFFFFF"/>
          <w:lang w:val="hy-AM"/>
        </w:rPr>
        <w:t>.: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5494552">
    <w:abstractNumId w:val="0"/>
  </w:num>
  <w:num w:numId="2" w16cid:durableId="1621760141">
    <w:abstractNumId w:val="1"/>
  </w:num>
  <w:num w:numId="3" w16cid:durableId="1686901356">
    <w:abstractNumId w:val="2"/>
  </w:num>
  <w:num w:numId="4" w16cid:durableId="1050497687">
    <w:abstractNumId w:val="3"/>
  </w:num>
  <w:num w:numId="5" w16cid:durableId="1762991810">
    <w:abstractNumId w:val="4"/>
  </w:num>
  <w:num w:numId="6" w16cid:durableId="1422096878">
    <w:abstractNumId w:val="5"/>
  </w:num>
  <w:num w:numId="7" w16cid:durableId="1001473174">
    <w:abstractNumId w:val="6"/>
  </w:num>
  <w:num w:numId="8" w16cid:durableId="1287271303">
    <w:abstractNumId w:val="7"/>
  </w:num>
  <w:num w:numId="9" w16cid:durableId="2024436830">
    <w:abstractNumId w:val="8"/>
  </w:num>
  <w:num w:numId="10" w16cid:durableId="1120102997">
    <w:abstractNumId w:val="9"/>
  </w:num>
  <w:num w:numId="11" w16cid:durableId="1314793398">
    <w:abstractNumId w:val="10"/>
  </w:num>
  <w:num w:numId="12" w16cid:durableId="1777289244">
    <w:abstractNumId w:val="11"/>
  </w:num>
  <w:num w:numId="13" w16cid:durableId="319239499">
    <w:abstractNumId w:val="12"/>
  </w:num>
  <w:num w:numId="14" w16cid:durableId="1837919000">
    <w:abstractNumId w:val="13"/>
  </w:num>
  <w:num w:numId="15" w16cid:durableId="976496233">
    <w:abstractNumId w:val="14"/>
  </w:num>
  <w:num w:numId="16" w16cid:durableId="1442457115">
    <w:abstractNumId w:val="16"/>
  </w:num>
  <w:num w:numId="17" w16cid:durableId="1668289104">
    <w:abstractNumId w:val="18"/>
  </w:num>
  <w:num w:numId="18" w16cid:durableId="1179809756">
    <w:abstractNumId w:val="15"/>
  </w:num>
  <w:num w:numId="19" w16cid:durableId="14693218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85"/>
    <w:rsid w:val="00103824"/>
    <w:rsid w:val="0029620A"/>
    <w:rsid w:val="004441ED"/>
    <w:rsid w:val="007A71D1"/>
    <w:rsid w:val="007E46A3"/>
    <w:rsid w:val="009E3785"/>
    <w:rsid w:val="00D3726D"/>
    <w:rsid w:val="00E0278C"/>
    <w:rsid w:val="00EE12D8"/>
    <w:rsid w:val="00F2278E"/>
    <w:rsid w:val="00FE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62BF"/>
  <w15:chartTrackingRefBased/>
  <w15:docId w15:val="{FA7D16C2-85D1-4375-8846-071EF636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Theme="minorHAnsi" w:hAnsi="Sylfae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D1"/>
    <w:pPr>
      <w:spacing w:after="200" w:line="276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E3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3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378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378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378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378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378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378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3785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3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E3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378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3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E37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E378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E378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3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E378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E3785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7A71D1"/>
    <w:pPr>
      <w:spacing w:after="0" w:line="240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7A71D1"/>
    <w:rPr>
      <w:color w:val="0066CC"/>
      <w:u w:val="single"/>
    </w:rPr>
  </w:style>
  <w:style w:type="character" w:customStyle="1" w:styleId="ae">
    <w:name w:val="Сноска_"/>
    <w:basedOn w:val="a0"/>
    <w:link w:val="af"/>
    <w:rsid w:val="007A71D1"/>
    <w:rPr>
      <w:rFonts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7A71D1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7A71D1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7A71D1"/>
    <w:rPr>
      <w:rFonts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7A71D1"/>
    <w:rPr>
      <w:rFonts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7A71D1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7A71D1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7A71D1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7A71D1"/>
    <w:rPr>
      <w:rFonts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7A71D1"/>
    <w:rPr>
      <w:rFonts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7A71D1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7A71D1"/>
    <w:rPr>
      <w:rFonts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7A71D1"/>
    <w:rPr>
      <w:rFonts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7A71D1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7A71D1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7A71D1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7A71D1"/>
    <w:rPr>
      <w:rFonts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7A71D1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7A71D1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7A71D1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7A71D1"/>
    <w:rPr>
      <w:rFonts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7A71D1"/>
    <w:rPr>
      <w:rFonts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7A71D1"/>
    <w:rPr>
      <w:rFonts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7A71D1"/>
    <w:rPr>
      <w:rFonts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7A71D1"/>
    <w:rPr>
      <w:rFonts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7A71D1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7A71D1"/>
    <w:rPr>
      <w:rFonts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7A71D1"/>
    <w:rPr>
      <w:rFonts w:ascii="Gulim" w:eastAsia="Gulim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7A71D1"/>
    <w:rPr>
      <w:rFonts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7A71D1"/>
    <w:rPr>
      <w:rFonts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7A71D1"/>
    <w:rPr>
      <w:rFonts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7A71D1"/>
    <w:rPr>
      <w:rFonts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7A71D1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7A71D1"/>
    <w:rPr>
      <w:rFonts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7A71D1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7A71D1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7A71D1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7A71D1"/>
    <w:rPr>
      <w:rFonts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7A71D1"/>
    <w:rPr>
      <w:rFonts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7A71D1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7A71D1"/>
    <w:rPr>
      <w:rFonts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7A71D1"/>
    <w:rPr>
      <w:rFonts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7A71D1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7A71D1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7A71D1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7A71D1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7A71D1"/>
    <w:rPr>
      <w:rFonts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7A71D1"/>
    <w:rPr>
      <w:rFonts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7A71D1"/>
    <w:rPr>
      <w:rFonts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7A71D1"/>
    <w:rPr>
      <w:rFonts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7A71D1"/>
    <w:rPr>
      <w:rFonts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7A71D1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7A71D1"/>
    <w:rPr>
      <w:rFonts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7A71D1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7A71D1"/>
    <w:rPr>
      <w:rFonts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7A71D1"/>
    <w:rPr>
      <w:rFonts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7A71D1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7A71D1"/>
    <w:rPr>
      <w:rFonts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7A71D1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7A71D1"/>
    <w:rPr>
      <w:rFonts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7A71D1"/>
    <w:rPr>
      <w:rFonts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7A71D1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7A71D1"/>
    <w:rPr>
      <w:rFonts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7A71D1"/>
    <w:rPr>
      <w:rFonts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7A71D1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7A71D1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7A71D1"/>
    <w:rPr>
      <w:rFonts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7A71D1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7A71D1"/>
    <w:rPr>
      <w:rFonts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7A71D1"/>
    <w:rPr>
      <w:rFonts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7A71D1"/>
    <w:rPr>
      <w:rFonts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7A71D1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7A71D1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7A71D1"/>
    <w:rPr>
      <w:rFonts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7A71D1"/>
    <w:rPr>
      <w:rFonts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7A71D1"/>
    <w:rPr>
      <w:rFonts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7A71D1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7A71D1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7A71D1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7A71D1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7A71D1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7A71D1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7A71D1"/>
    <w:rPr>
      <w:rFonts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7A71D1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7A71D1"/>
    <w:rPr>
      <w:rFonts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7A71D1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7A71D1"/>
    <w:rPr>
      <w:rFonts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7A71D1"/>
    <w:rPr>
      <w:rFonts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7A71D1"/>
    <w:rPr>
      <w:rFonts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7A71D1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7A71D1"/>
    <w:rPr>
      <w:rFonts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7A71D1"/>
    <w:rPr>
      <w:rFonts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7A71D1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7A71D1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7A71D1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7A71D1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7A71D1"/>
    <w:rPr>
      <w:rFonts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7A71D1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7A71D1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7A71D1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7A71D1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7A71D1"/>
    <w:rPr>
      <w:rFonts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7A71D1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7A71D1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7A71D1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7A71D1"/>
    <w:rPr>
      <w:rFonts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7A71D1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7A71D1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7A71D1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7A71D1"/>
    <w:rPr>
      <w:rFonts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7A71D1"/>
    <w:rPr>
      <w:rFonts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7A71D1"/>
    <w:rPr>
      <w:rFonts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7A71D1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7A71D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7A71D1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7A71D1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7A71D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7A71D1"/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7A71D1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7A71D1"/>
    <w:pPr>
      <w:spacing w:after="0" w:line="240" w:lineRule="auto"/>
    </w:pPr>
    <w:rPr>
      <w:rFonts w:ascii="Sylfaen" w:eastAsiaTheme="minorHAnsi" w:hAnsi="Sylfaen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7A71D1"/>
    <w:rPr>
      <w:rFonts w:asciiTheme="minorHAnsi" w:eastAsiaTheme="minorEastAsia" w:hAnsiTheme="minorHAnsi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7A71D1"/>
    <w:rPr>
      <w:rFonts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7A71D1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7A71D1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7A71D1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7A71D1"/>
    <w:rPr>
      <w:rFonts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7A71D1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7A71D1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7A71D1"/>
  </w:style>
  <w:style w:type="character" w:styleId="af9">
    <w:name w:val="footnote reference"/>
    <w:basedOn w:val="a0"/>
    <w:uiPriority w:val="99"/>
    <w:semiHidden/>
    <w:unhideWhenUsed/>
    <w:rsid w:val="007A71D1"/>
    <w:rPr>
      <w:vertAlign w:val="superscript"/>
    </w:rPr>
  </w:style>
  <w:style w:type="paragraph" w:styleId="afa">
    <w:name w:val="Normal (Web)"/>
    <w:basedOn w:val="a"/>
    <w:uiPriority w:val="99"/>
    <w:unhideWhenUsed/>
    <w:rsid w:val="007A7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7A71D1"/>
  </w:style>
  <w:style w:type="character" w:customStyle="1" w:styleId="reference-text">
    <w:name w:val="reference-text"/>
    <w:basedOn w:val="a0"/>
    <w:rsid w:val="007A71D1"/>
  </w:style>
  <w:style w:type="character" w:customStyle="1" w:styleId="2d">
    <w:name w:val="Подпись к картинке (2)_"/>
    <w:basedOn w:val="a0"/>
    <w:link w:val="2e"/>
    <w:uiPriority w:val="99"/>
    <w:rsid w:val="007A71D1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7A71D1"/>
    <w:rPr>
      <w:rFonts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7A71D1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7A71D1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7A71D1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7A71D1"/>
    <w:rPr>
      <w:rFonts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7A71D1"/>
    <w:pPr>
      <w:widowControl w:val="0"/>
      <w:shd w:val="clear" w:color="auto" w:fill="FFFFFF"/>
      <w:spacing w:after="0" w:line="240" w:lineRule="atLeast"/>
    </w:pPr>
    <w:rPr>
      <w:rFonts w:ascii="Arial Unicode MS" w:eastAsia="Arial Unicode MS" w:hAnsi="Sylfaen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7A71D1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7A71D1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7A71D1"/>
    <w:rPr>
      <w:rFonts w:eastAsia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7A71D1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7A71D1"/>
    <w:rPr>
      <w:rFonts w:eastAsia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7A71D1"/>
    <w:rPr>
      <w:rFonts w:eastAsia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7A71D1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7A71D1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7A71D1"/>
    <w:rPr>
      <w:rFonts w:eastAsia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7A71D1"/>
    <w:rPr>
      <w:rFonts w:eastAsia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7A71D1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7A71D1"/>
    <w:rPr>
      <w:rFonts w:eastAsia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7A71D1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7A71D1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7A71D1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7A71D1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7A71D1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7A71D1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7A71D1"/>
    <w:rPr>
      <w:rFonts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7A71D1"/>
    <w:rPr>
      <w:rFonts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7A71D1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7A71D1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7A71D1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7A71D1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7A71D1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7A71D1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7A71D1"/>
    <w:rPr>
      <w:rFonts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7A71D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966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2025-06-25T09:50:00Z</dcterms:created>
  <dcterms:modified xsi:type="dcterms:W3CDTF">2025-06-25T09:51:00Z</dcterms:modified>
</cp:coreProperties>
</file>